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双轮驱动创新  结构改革下中国企业的开放创新与绩效</w:t>
      </w:r>
    </w:p>
    <w:p>
      <w:r>
        <w:rPr>
          <w:rFonts w:ascii="宋体" w:hAnsi="宋体" w:eastAsia="宋体"/>
          <w:sz w:val="24"/>
        </w:rPr>
        <w:t>张铭慎著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双轮驱动创新  结构改革下中国企业的开放创新与绩效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本书出售、求购地址：https://www.jiaokey.com/book/detail/14435573.html</w:t>
      </w:r>
    </w:p>
    <w:p>
      <w:r>
        <w:t>更多相关图书推荐：https://www.jiaokey.com</w:t>
      </w:r>
    </w:p>
    <w:p>
      <w:r>
        <w:t>张铭慎著 其他作品：https://www.jiaokey.com/tag/张铭慎著.html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关键词搜索：https://www.jiaokey.com/tag/双轮驱动创新  结构改革下中国企业的开放创新与绩效.html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