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书名：中小微企业品牌设计研究</w:t>
      </w:r>
    </w:p>
    <w:p>
      <w:r>
        <w:t>作者：张光祥著</w:t>
      </w:r>
    </w:p>
    <w:p>
      <w:r>
        <w:t>出版社：长春:吉林文史出版社,2017.07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中小微企业品牌设计研究 评论地址：https://www.jiaokey.com/book/detail/14435568.html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