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新兴产业发展特征及其成果分布机制</w:t>
      </w:r>
    </w:p>
    <w:p>
      <w:r>
        <w:rPr>
          <w:rFonts w:ascii="宋体" w:hAnsi="宋体" w:eastAsia="宋体"/>
          <w:sz w:val="24"/>
        </w:rPr>
        <w:t>吕鹏辉，童冉等著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新兴产业发展特征及其成果分布机制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吕鹏辉，童冉等著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本书出售、求购地址：https://www.jiaokey.com/book/detail/14435559.html</w:t>
      </w:r>
    </w:p>
    <w:p>
      <w:r>
        <w:t>更多相关图书推荐：https://www.jiaokey.com</w:t>
      </w:r>
    </w:p>
    <w:p>
      <w:r>
        <w:t>吕鹏辉，童冉等著 其他作品：https://www.jiaokey.com/tag/吕鹏辉，童冉等著.html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关键词搜索：https://www.jiaokey.com/tag/新兴产业发展特征及其成果分布机制.html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