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城市全面深化改革的思考与探索</w:t>
      </w:r>
    </w:p>
    <w:p>
      <w:r>
        <w:rPr>
          <w:rFonts w:ascii="宋体" w:hAnsi="宋体" w:eastAsia="宋体"/>
          <w:sz w:val="24"/>
        </w:rPr>
        <w:t>雷仲敏，姜铭著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城市全面深化改革的思考与探索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雷仲敏，姜铭著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本书出售、求购地址：https://www.jiaokey.com/book/detail/14435547.html</w:t>
      </w:r>
    </w:p>
    <w:p>
      <w:r>
        <w:t>更多相关图书推荐：https://www.jiaokey.com</w:t>
      </w:r>
    </w:p>
    <w:p>
      <w:r>
        <w:t>雷仲敏，姜铭著 其他作品：https://www.jiaokey.com/tag/雷仲敏，姜铭著.html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关键词搜索：https://www.jiaokey.com/tag/城市全面深化改革的思考与探索.html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