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城市宏观级差地租及其调节研究  缩小我国区域经济差距的一个政策思路</w:t>
      </w:r>
    </w:p>
    <w:p>
      <w:r>
        <w:rPr>
          <w:rFonts w:ascii="宋体" w:hAnsi="宋体" w:eastAsia="宋体"/>
          <w:sz w:val="24"/>
        </w:rPr>
        <w:t>李冰著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城市宏观级差地租及其调节研究  缩小我国区域经济差距的一个政策思路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本书出售、求购地址：https://www.jiaokey.com/book/detail/14435526.html</w:t>
      </w:r>
    </w:p>
    <w:p>
      <w:r>
        <w:t>更多相关图书推荐：https://www.jiaokey.com</w:t>
      </w:r>
    </w:p>
    <w:p>
      <w:r>
        <w:t>李冰著 其他作品：https://www.jiaokey.com/tag/李冰著.html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关键词搜索：https://www.jiaokey.com/tag/城市宏观级差地租及其调节研究  缩小我国区域经济差距的一个政策思路.html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