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新时代背景下我国体育旅游发展体系的构建</w:t>
      </w:r>
    </w:p>
    <w:p>
      <w:r>
        <w:rPr>
          <w:rFonts w:ascii="宋体" w:hAnsi="宋体" w:eastAsia="宋体"/>
          <w:sz w:val="24"/>
        </w:rPr>
        <w:t>王雅慧著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新时代背景下我国体育旅游发展体系的构建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本书出售、求购地址：https://www.jiaokey.com/book/detail/14435511.html</w:t>
      </w:r>
    </w:p>
    <w:p>
      <w:r>
        <w:t>更多相关图书推荐：https://www.jiaokey.com</w:t>
      </w:r>
    </w:p>
    <w:p>
      <w:r>
        <w:t>王雅慧著 其他作品：https://www.jiaokey.com/tag/王雅慧著.html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关键词搜索：https://www.jiaokey.com/tag/新时代背景下我国体育旅游发展体系的构建.html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