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国有企业高管薪酬管制与会计信息透明度的关系研究</w:t>
      </w:r>
    </w:p>
    <w:p>
      <w:r>
        <w:rPr>
          <w:rFonts w:ascii="宋体" w:hAnsi="宋体" w:eastAsia="宋体"/>
          <w:sz w:val="24"/>
        </w:rPr>
        <w:t>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国有企业高管薪酬管制与会计信息透明度的关系研究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本书出售、求购地址：https://www.jiaokey.com/book/detail/14435504.html</w:t>
      </w:r>
    </w:p>
    <w:p>
      <w:r>
        <w:t>更多相关图书推荐：https://www.jiaokey.com</w:t>
      </w:r>
    </w:p>
    <w:p>
      <w:r>
        <w:t>王新著 其他作品：https://www.jiaokey.com/tag/王新著.html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关键词搜索：https://www.jiaokey.com/tag/国有企业高管薪酬管制与会计信息透明度的关系研究.html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