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库存控制和供应链管理研究  基于需求预测更新的视角</w:t>
      </w:r>
    </w:p>
    <w:p>
      <w:r>
        <w:rPr>
          <w:rFonts w:ascii="宋体" w:hAnsi="宋体" w:eastAsia="宋体"/>
          <w:sz w:val="24"/>
        </w:rPr>
        <w:t>（美）萨雷希·P.赛思（Suresh P.Sethi），严厚民，张汉勤著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库存控制和供应链管理研究  基于需求预测更新的视角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（美）萨雷希·P.赛思（Suresh P.Sethi），严厚民，张汉勤著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本书出售、求购地址：https://www.jiaokey.com/book/detail/14435483.html</w:t>
      </w:r>
    </w:p>
    <w:p>
      <w:r>
        <w:t>更多相关图书推荐：https://www.jiaokey.com</w:t>
      </w:r>
    </w:p>
    <w:p>
      <w:r>
        <w:t>（美）萨雷希·P.赛思（Suresh P.Sethi），严厚民，张汉勤著 其他作品：https://www.jiaokey.com/tag/（美）萨雷希·P.赛思（Suresh P.Sethi），严厚民，张汉勤著.html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关键词搜索：https://www.jiaokey.com/tag/库存控制和供应链管理研究  基于需求预测更新的视角.html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