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书名：福建产业迈向中高端研究</w:t>
      </w:r>
    </w:p>
    <w:p>
      <w:r>
        <w:t>作者：伍长南，黄继炜主编</w:t>
      </w:r>
    </w:p>
    <w:p>
      <w:r>
        <w:t>出版社：北京：中国经济出版社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福建产业迈向中高端研究 评论地址：https://www.jiaokey.com/book/detail/14435480.html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