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书名：匠心智造  工匠精神与强国制造落地手册</w:t>
      </w:r>
    </w:p>
    <w:p>
      <w:r>
        <w:t>作者：张小强著</w:t>
      </w:r>
    </w:p>
    <w:p>
      <w:r>
        <w:t>出版社：广州:广东人民出版社,2018.04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匠心智造  工匠精神与强国制造落地手册 评论地址：https://www.jiaokey.com/book/detail/14435476.html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