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书名：创业是中国的希望  我在中关村做新经济咨询</w:t>
      </w:r>
    </w:p>
    <w:p>
      <w:r>
        <w:t>作者：王德禄著</w:t>
      </w:r>
    </w:p>
    <w:p>
      <w:r>
        <w:t>出版社：北京：金城出版社</w:t>
      </w:r>
    </w:p>
    <w:p>
      <w:r>
        <w:t>出版日期：2018.01</w:t>
      </w:r>
    </w:p>
    <w:p>
      <w:r>
        <w:t>总页数：377</w:t>
      </w:r>
    </w:p>
    <w:p>
      <w:r>
        <w:t>更多请访问教客网: www.jiaokey.com</w:t>
      </w:r>
    </w:p>
    <w:p>
      <w:r>
        <w:t>创业是中国的希望  我在中关村做新经济咨询 评论地址：https://www.jiaokey.com/book/detail/14435470.html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