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公共价值生成机制研究  社会行为的视角</w:t>
      </w:r>
    </w:p>
    <w:p>
      <w:r>
        <w:rPr>
          <w:rFonts w:ascii="宋体" w:hAnsi="宋体" w:eastAsia="宋体"/>
          <w:sz w:val="24"/>
        </w:rPr>
        <w:t>刘雯雯著；杨冠琼总主编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公共价值生成机制研究  社会行为的视角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刘雯雯著；杨冠琼总主编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本书出售、求购地址：https://www.jiaokey.com/book/detail/14435446.html</w:t>
      </w:r>
    </w:p>
    <w:p>
      <w:r>
        <w:t>更多相关图书推荐：https://www.jiaokey.com</w:t>
      </w:r>
    </w:p>
    <w:p>
      <w:r>
        <w:t>刘雯雯著；杨冠琼总主编 其他作品：https://www.jiaokey.com/tag/刘雯雯著；杨冠琼总主编.html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关键词搜索：https://www.jiaokey.com/tag/公共价值生成机制研究  社会行为的视角.html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