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创新与研发管理系列丛书  设计思维  PDMA新产品开发精髓及实践</w:t>
      </w:r>
    </w:p>
    <w:p>
      <w:r>
        <w:rPr>
          <w:rFonts w:ascii="宋体" w:hAnsi="宋体" w:eastAsia="宋体"/>
          <w:sz w:val="24"/>
        </w:rPr>
        <w:t>（美）迈克尔·G.卢克斯（Michael G.Luchs），K.斯科特·斯旺（K.Scott Swan），阿比·格里芬（Abbie Griffin）著；马新馨译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创新与研发管理系列丛书  设计思维  PDMA新产品开发精髓及实践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（美）迈克尔·G.卢克斯（Michael G.Luchs），K.斯科特·斯旺（K.Scott Swan），阿比·格里芬（Abbie Griffin）著；马新馨译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本书出售、求购地址：https://www.jiaokey.com/book/detail/14435444.html</w:t>
      </w:r>
    </w:p>
    <w:p>
      <w:r>
        <w:t>更多相关图书推荐：https://www.jiaokey.com</w:t>
      </w:r>
    </w:p>
    <w:p>
      <w:r>
        <w:t>（美）迈克尔·G.卢克斯（Michael G.Luchs），K.斯科特·斯旺（K.Scott Swan），阿比·格里芬（Abbie Griffin）著；马新馨译 其他作品：https://www.jiaokey.com/tag/（美）迈克尔·G.卢克斯（Michael G.Luchs），K.斯科特·斯旺（K.Scott Swan），阿比·格里芬（Abbie Griffin）著；马新馨译.html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关键词搜索：https://www.jiaokey.com/tag/创新与研发管理系列丛书  设计思维  PDMA新产品开发精髓及实践.html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