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书名：软文营销实战  让销量倍增的文案写作套路</w:t>
      </w:r>
    </w:p>
    <w:p>
      <w:r>
        <w:t>作者：魏星，王惠婷著</w:t>
      </w:r>
    </w:p>
    <w:p>
      <w:r>
        <w:t>出版社：广州：广东经济出版社</w:t>
      </w:r>
    </w:p>
    <w:p>
      <w:r>
        <w:t>出版日期：2018.05</w:t>
      </w:r>
    </w:p>
    <w:p>
      <w:r>
        <w:t>总页数：233</w:t>
      </w:r>
    </w:p>
    <w:p>
      <w:r>
        <w:t>更多请访问教客网: www.jiaokey.com</w:t>
      </w:r>
    </w:p>
    <w:p>
      <w:r>
        <w:t>软文营销实战  让销量倍增的文案写作套路 评论地址：https://www.jiaokey.com/book/detail/14435437.html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