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基本公共服务均衡化与政府行为优化</w:t>
      </w:r>
    </w:p>
    <w:p>
      <w:r>
        <w:rPr>
          <w:rFonts w:ascii="宋体" w:hAnsi="宋体" w:eastAsia="宋体"/>
          <w:sz w:val="24"/>
        </w:rPr>
        <w:t>杨冠琼，刘雯雯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基本公共服务均衡化与政府行为优化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杨冠琼，刘雯雯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本书出售、求购地址：https://www.jiaokey.com/book/detail/14435410.html</w:t>
      </w:r>
    </w:p>
    <w:p>
      <w:r>
        <w:t>更多相关图书推荐：https://www.jiaokey.com</w:t>
      </w:r>
    </w:p>
    <w:p>
      <w:r>
        <w:t>杨冠琼，刘雯雯 其他作品：https://www.jiaokey.com/tag/杨冠琼，刘雯雯.html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关键词搜索：https://www.jiaokey.com/tag/基本公共服务均衡化与政府行为优化.html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