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校勘本  下</w:t>
      </w:r>
    </w:p>
    <w:p>
      <w:r>
        <w:rPr>
          <w:rFonts w:ascii="宋体" w:hAnsi="宋体" w:eastAsia="宋体"/>
          <w:sz w:val="24"/>
        </w:rPr>
        <w:t>丁福保编；北京大方广华严书局校勘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校勘本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丁福保编；北京大方广华严书局校勘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本书出售、求购地址：https://www.jiaokey.com/book/detail/14435409.html</w:t>
      </w:r>
    </w:p>
    <w:p>
      <w:r>
        <w:t>更多相关图书推荐：https://www.jiaokey.com</w:t>
      </w:r>
    </w:p>
    <w:p>
      <w:r>
        <w:t>丁福保编；北京大方广华严书局校勘 其他作品：https://www.jiaokey.com/tag/丁福保编；北京大方广华严书局校勘.html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关键词搜索：https://www.jiaokey.com/tag/佛学大辞典  校勘本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