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企鹅·鹈鹕丛书  政治的起源</w:t>
      </w:r>
    </w:p>
    <w:p>
      <w:r>
        <w:rPr>
          <w:rFonts w:ascii="宋体" w:hAnsi="宋体" w:eastAsia="宋体"/>
          <w:sz w:val="24"/>
        </w:rPr>
        <w:t>（美）梅丽莎·莱恩著；刘国栋译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企鹅·鹈鹕丛书  政治的起源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（美）梅丽莎·莱恩著；刘国栋译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本书出售、求购地址：https://www.jiaokey.com/book/detail/14435396.html</w:t>
      </w:r>
    </w:p>
    <w:p>
      <w:r>
        <w:t>更多相关图书推荐：https://www.jiaokey.com</w:t>
      </w:r>
    </w:p>
    <w:p>
      <w:r>
        <w:t>（美）梅丽莎·莱恩著；刘国栋译 其他作品：https://www.jiaokey.com/tag/（美）梅丽莎·莱恩著；刘国栋译.html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关键词搜索：https://www.jiaokey.com/tag/企鹅·鹈鹕丛书  政治的起源.html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