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书名：城市的人和地方  城市、市郊和城镇的社会学</w:t>
      </w:r>
    </w:p>
    <w:p>
      <w:r>
        <w:t>作者：（美）丹尼尔·约瑟夫蒙蒂，马克尔·伊恩·博雷尔，林恩·C.麦格雷戈著；杨春丽译</w:t>
      </w:r>
    </w:p>
    <w:p>
      <w:r>
        <w:t>出版社：</w:t>
      </w:r>
    </w:p>
    <w:p>
      <w:r>
        <w:t>出版日期：2017.03</w:t>
      </w:r>
    </w:p>
    <w:p>
      <w:r>
        <w:t>总页数：336</w:t>
      </w:r>
    </w:p>
    <w:p>
      <w:r>
        <w:t>更多请访问教客网: www.jiaokey.com</w:t>
      </w:r>
    </w:p>
    <w:p>
      <w:r>
        <w:t>城市的人和地方  城市、市郊和城镇的社会学 评论地址：https://www.jiaokey.com/book/detail/14435394.html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