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Hamilton-Cayley定理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Hamilton-Cayley定理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本书出售、求购地址：https://www.jiaokey.com/book/detail/14435385.html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关键词搜索：https://www.jiaokey.com/tag/Hamilton-Cayley定理.html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