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书名：焙烤食品检验</w:t>
      </w:r>
    </w:p>
    <w:p>
      <w:r>
        <w:t>作者：上海市质量监督检验技术研究院组织编写</w:t>
      </w:r>
    </w:p>
    <w:p>
      <w:r>
        <w:t>出版社：北京:中国医药科技出版社,2018.04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焙烤食品检验 评论地址：https://www.jiaokey.com/book/detail/14435383.html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