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书名：混凝土夹心秸秆砌块抗震节能生态宜居村镇建筑</w:t>
      </w:r>
    </w:p>
    <w:p>
      <w:r>
        <w:t>作者：刘福胜，王少杰著</w:t>
      </w:r>
    </w:p>
    <w:p>
      <w:r>
        <w:t>出版社：北京:中国建材工业出版社,2018.04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混凝土夹心秸秆砌块抗震节能生态宜居村镇建筑 评论地址：https://www.jiaokey.com/book/detail/14435380.html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