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书名：纪念李时珍诞辰500周年  跟着李时珍学认药  第1册</w:t>
      </w:r>
    </w:p>
    <w:p>
      <w:r>
        <w:t>作者：谢宇，裴华主编</w:t>
      </w:r>
    </w:p>
    <w:p>
      <w:r>
        <w:t>出版社：武汉：湖北科学技术出版社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纪念李时珍诞辰500周年  跟着李时珍学认药  第1册 评论地址：https://www.jiaokey.com/book/detail/14435364.html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