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上海资源环境发展报告  2018  上海对接推进长江经济带生态共同体建设</w:t>
      </w:r>
    </w:p>
    <w:p>
      <w:r>
        <w:rPr>
          <w:rFonts w:ascii="宋体" w:hAnsi="宋体" w:eastAsia="宋体"/>
          <w:sz w:val="24"/>
        </w:rPr>
        <w:t>王泠一主编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上海资源环境发展报告  2018  上海对接推进长江经济带生态共同体建设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王泠一主编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本书出售、求购地址：https://www.jiaokey.com/book/detail/14435355.html</w:t>
      </w:r>
    </w:p>
    <w:p>
      <w:r>
        <w:t>更多相关图书推荐：https://www.jiaokey.com</w:t>
      </w:r>
    </w:p>
    <w:p>
      <w:r>
        <w:t>王泠一主编 其他作品：https://www.jiaokey.com/tag/王泠一主编.html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关键词搜索：https://www.jiaokey.com/tag/上海资源环境发展报告  2018  上海对接推进长江经济带生态共同体建设.html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