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人工智能会抢哪些工作</w:t>
      </w:r>
    </w:p>
    <w:p>
      <w:r>
        <w:rPr>
          <w:rFonts w:ascii="宋体" w:hAnsi="宋体" w:eastAsia="宋体"/>
          <w:sz w:val="24"/>
        </w:rPr>
        <w:t>（英）理查德·萨斯坎德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人工智能会抢哪些工作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（英）理查德·萨斯坎德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本书出售、求购地址：https://www.jiaokey.com/book/detail/14435351.html</w:t>
      </w:r>
    </w:p>
    <w:p>
      <w:r>
        <w:t>更多相关图书推荐：https://www.jiaokey.com</w:t>
      </w:r>
    </w:p>
    <w:p>
      <w:r>
        <w:t>（英）理查德·萨斯坎德 其他作品：https://www.jiaokey.com/tag/（英）理查德·萨斯坎德.html</w:t>
      </w:r>
    </w:p>
    <w:p>
      <w:r>
        <w:t>关键词搜索：https://www.jiaokey.com/tag/人工智能会抢哪些工作.html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