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书名：穴之道  中医原创思维下的腧穴解读</w:t>
      </w:r>
    </w:p>
    <w:p>
      <w:r>
        <w:t>作者：朱燕中编著</w:t>
      </w:r>
    </w:p>
    <w:p>
      <w:r>
        <w:t>出版社：北京:中国医药科技出版社,2018.05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穴之道  中医原创思维下的腧穴解读 评论地址：https://www.jiaokey.com/book/detail/14435329.html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