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书名：针灸推拿经典与歌赋必背  春满杏林</w:t>
      </w:r>
    </w:p>
    <w:p>
      <w:r>
        <w:t>作者：张永臣，贾红玲，王健主编</w:t>
      </w:r>
    </w:p>
    <w:p>
      <w:r>
        <w:t>出版社：北京:中国医药科技出版社,2018.07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针灸推拿经典与歌赋必背  春满杏林 评论地址：https://www.jiaokey.com/book/detail/14435321.html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