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书名：染色季  充满生机的植物染色</w:t>
      </w:r>
    </w:p>
    <w:p>
      <w:r>
        <w:t>作者:萨莎·迪尔（Sasha Duerr）著</w:t>
      </w:r>
    </w:p>
    <w:p>
      <w:r>
        <w:t>出版社:武汉:华中科技大学出版社,2018.04</w:t>
      </w:r>
    </w:p>
    <w:p>
      <w:r>
        <w:t>出版日期：</w:t>
      </w:r>
    </w:p>
    <w:p>
      <w:r>
        <w:t>总页数：196</w:t>
      </w:r>
    </w:p>
    <w:p>
      <w:r>
        <w:t>更多请访问教客网:www.jiaokey.com</w:t>
      </w:r>
    </w:p>
    <w:p>
      <w:r>
        <w:t>染色季  充满生机的植物染色评论地址：https://www.jiaokey.com/book/detail/14435318.html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