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书名：现代食品的安全问题及安全检测技术研究</w:t>
      </w:r>
    </w:p>
    <w:p>
      <w:r>
        <w:t>作者：吴晓彤，赵辉，王璞编著</w:t>
      </w:r>
    </w:p>
    <w:p>
      <w:r>
        <w:t>出版社：中国原子能出版社,2017.12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现代食品的安全问题及安全检测技术研究 评论地址：https://www.jiaokey.com/book/detail/14435310.html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