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书名：五行针灸随想录  中医临床家书系</w:t>
      </w:r>
    </w:p>
    <w:p>
      <w:r>
        <w:t>作者：（英）诺娜·弗兰格林著；杨露晨译</w:t>
      </w:r>
    </w:p>
    <w:p>
      <w:r>
        <w:t>出版社：北京:中国中医药出版社,2018.03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五行针灸随想录  中医临床家书系 评论地址：https://www.jiaokey.com/book/detail/14435291.html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