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死亡征战  中国援非抗击埃博拉纪实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死亡征战  中国援非抗击埃博拉纪实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本书出售、求购地址：https://www.jiaokey.com/book/detail/14435272.html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关键词搜索：https://www.jiaokey.com/tag/死亡征战  中国援非抗击埃博拉纪实.html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