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我与联合国六年  一位联合国实习生  非洲和平研究者和世界公民的思考</w:t>
      </w:r>
    </w:p>
    <w:p>
      <w:r>
        <w:rPr>
          <w:rFonts w:ascii="宋体" w:hAnsi="宋体" w:eastAsia="宋体"/>
          <w:sz w:val="24"/>
        </w:rPr>
        <w:t>孟文婷著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我与联合国六年  一位联合国实习生  非洲和平研究者和世界公民的思考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本书出售、求购地址：https://www.jiaokey.com/book/detail/14435248.html</w:t>
      </w:r>
    </w:p>
    <w:p>
      <w:r>
        <w:t>更多相关图书推荐：https://www.jiaokey.com</w:t>
      </w:r>
    </w:p>
    <w:p>
      <w:r>
        <w:t>孟文婷著 其他作品：https://www.jiaokey.com/tag/孟文婷著.html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关键词搜索：https://www.jiaokey.com/tag/我与联合国六年  一位联合国实习生  非洲和平研究者和世界公民的思考.html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