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书名：最后的仙女  颓废故事集</w:t>
      </w:r>
    </w:p>
    <w:p>
      <w:r>
        <w:t>作者：（美）格蕾琴·舒尔茨（Gretchen Schultz），（美）路易斯·赛弗特（Lewis Seifert）著；程静译</w:t>
      </w:r>
    </w:p>
    <w:p>
      <w:r>
        <w:t>出版社：成都:四川人民出版社,2018.07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最后的仙女  颓废故事集 评论地址：https://www.jiaokey.com/book/detail/14435246.html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