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NBA历史500巨星  全新升级版</w:t>
      </w:r>
    </w:p>
    <w:p>
      <w:r>
        <w:rPr>
          <w:rFonts w:ascii="宋体" w:hAnsi="宋体" w:eastAsia="宋体"/>
          <w:sz w:val="24"/>
        </w:rPr>
        <w:t>（美）艾伦·斯塔克编著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NBA历史500巨星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（美）艾伦·斯塔克编著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本书出售、求购地址：https://www.jiaokey.com/book/detail/14435244.html</w:t>
      </w:r>
    </w:p>
    <w:p>
      <w:r>
        <w:t>更多相关图书推荐：https://www.jiaokey.com</w:t>
      </w:r>
    </w:p>
    <w:p>
      <w:r>
        <w:t>（美）艾伦·斯塔克编著 其他作品：https://www.jiaokey.com/tag/（美）艾伦·斯塔克编著.html</w:t>
      </w:r>
    </w:p>
    <w:p>
      <w:r>
        <w:t>关键词搜索：https://www.jiaokey.com/tag/NBA历史500巨星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