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2019全国法律硕士专业学位入学联考高效笔记  基础篇</w:t>
      </w:r>
    </w:p>
    <w:p>
      <w:r>
        <w:rPr>
          <w:rFonts w:ascii="宋体" w:hAnsi="宋体" w:eastAsia="宋体"/>
          <w:sz w:val="24"/>
        </w:rPr>
        <w:t>武汉高瓴教育科技有限公司编著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2019全国法律硕士专业学位入学联考高效笔记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武汉高瓴教育科技有限公司编著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北京:中国城市出版社,2018.03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本书出售、求购地址：https://www.jiaokey.com/book/detail/14435242.html</w:t>
      </w:r>
    </w:p>
    <w:p>
      <w:r>
        <w:t>更多相关图书推荐：https://www.jiaokey.com</w:t>
      </w:r>
    </w:p>
    <w:p>
      <w:r>
        <w:t>武汉高瓴教育科技有限公司编著 其他作品：https://www.jiaokey.com/tag/武汉高瓴教育科技有限公司编著.html</w:t>
      </w:r>
    </w:p>
    <w:p>
      <w:r>
        <w:t>北京:中国城市出版社,2018.03 出版图书：https://www.jiaokey.com/tag/北京:中国城市出版社,2018.03.html</w:t>
      </w:r>
    </w:p>
    <w:p>
      <w:r>
        <w:t>关键词搜索：https://www.jiaokey.com/tag/法律-研究生-入学考试-自学参考资料.html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