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书名：安魂  595位晋绥抗战烈士散葬遗骨收迁安葬纪事</w:t>
      </w:r>
    </w:p>
    <w:p>
      <w:r>
        <w:t>作者：车瑞金著</w:t>
      </w:r>
    </w:p>
    <w:p>
      <w:r>
        <w:t>出版社：太原:山西人民出版社,2018.01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安魂  595位晋绥抗战烈士散葬遗骨收迁安葬纪事 评论地址：https://www.jiaokey.com/book/detail/14435237.html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