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国家级教学成果二等奖系列教材·亚非语言文学国家级特色专业建设点系列教材  印度尼西亚语语法</w:t>
      </w:r>
    </w:p>
    <w:p>
      <w:r>
        <w:rPr>
          <w:rFonts w:ascii="宋体" w:hAnsi="宋体" w:eastAsia="宋体"/>
          <w:sz w:val="24"/>
        </w:rPr>
        <w:t>唐慧，王辉，陈扬编著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国家级教学成果二等奖系列教材·亚非语言文学国家级特色专业建设点系列教材  印度尼西亚语语法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唐慧，王辉，陈扬编著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本书出售、求购地址：https://www.jiaokey.com/book/detail/14435225.html</w:t>
      </w:r>
    </w:p>
    <w:p>
      <w:r>
        <w:t>更多相关图书推荐：https://www.jiaokey.com</w:t>
      </w:r>
    </w:p>
    <w:p>
      <w:r>
        <w:t>唐慧，王辉，陈扬编著 其他作品：https://www.jiaokey.com/tag/唐慧，王辉，陈扬编著.html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关键词搜索：https://www.jiaokey.com/tag/国家级教学成果二等奖系列教材·亚非语言文学国家级特色专业建设点系列教材  印度尼西亚语语法.html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