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从玄武门到天下长安</w:t>
      </w:r>
    </w:p>
    <w:p>
      <w:r>
        <w:t>作者：董哲著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李世民  从玄武门到天下长安 评论地址：https://www.jiaokey.com/book/detail/14435209.html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