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书名：意林热词时文  焦点人物卷  4</w:t>
      </w:r>
    </w:p>
    <w:p>
      <w:r>
        <w:t>作者：《&lt;font color=Red&gt;意&lt;/font&gt;林》编辑部编</w:t>
      </w:r>
    </w:p>
    <w:p>
      <w:r>
        <w:t>出版社：长春:吉林摄影出版社,2018.02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意林热词时文  焦点人物卷  4 评论地址：https://www.jiaokey.com/book/detail/14435203.html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