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中国内河沿海海事法律冲突及协调问题研究  以货物运输为中心</w:t>
      </w:r>
    </w:p>
    <w:p>
      <w:r>
        <w:rPr>
          <w:rFonts w:ascii="宋体" w:hAnsi="宋体" w:eastAsia="宋体"/>
          <w:sz w:val="24"/>
        </w:rPr>
        <w:t>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中国内河沿海海事法律冲突及协调问题研究  以货物运输为中心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本书出售、求购地址：https://www.jiaokey.com/book/detail/14435176.html</w:t>
      </w:r>
    </w:p>
    <w:p>
      <w:r>
        <w:t>更多相关图书推荐：https://www.jiaokey.com</w:t>
      </w:r>
    </w:p>
    <w:p>
      <w:r>
        <w:t>周新著 其他作品：https://www.jiaokey.com/tag/周新著.html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关键词搜索：https://www.jiaokey.com/tag/中国内河沿海海事法律冲突及协调问题研究  以货物运输为中心.html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