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中国之梦  一个犹太女孩在天津的成长  1929-1948</w:t>
      </w:r>
    </w:p>
    <w:p>
      <w:r>
        <w:rPr>
          <w:rFonts w:ascii="宋体" w:hAnsi="宋体" w:eastAsia="宋体"/>
          <w:sz w:val="24"/>
        </w:rPr>
        <w:t>（美）伊莎贝尔·齐默尔曼·梅纳德（Isabelle Zimmerman Maynard）著；张哲译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中国之梦  一个犹太女孩在天津的成长  1929-1948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（美）伊莎贝尔·齐默尔曼·梅纳德（Isabelle Zimmerman Maynard）著；张哲译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本书出售、求购地址：https://www.jiaokey.com/book/detail/14435127.html</w:t>
      </w:r>
    </w:p>
    <w:p>
      <w:r>
        <w:t>更多相关图书推荐：https://www.jiaokey.com</w:t>
      </w:r>
    </w:p>
    <w:p>
      <w:r>
        <w:t>（美）伊莎贝尔·齐默尔曼·梅纳德（Isabelle Zimmerman Maynard）著；张哲译 其他作品：https://www.jiaokey.com/tag/（美）伊莎贝尔·齐默尔曼·梅纳德（Isabelle Zimmerman Maynard）著；张哲译.html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关键词搜索：https://www.jiaokey.com/tag/中国之梦  一个犹太女孩在天津的成长  1929-1948.html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