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法律自媒体运营50策  从写作恐惧到提笔成文</w:t>
      </w:r>
    </w:p>
    <w:p>
      <w:r>
        <w:rPr>
          <w:rFonts w:ascii="宋体" w:hAnsi="宋体" w:eastAsia="宋体"/>
          <w:sz w:val="24"/>
        </w:rPr>
        <w:t>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法律自媒体运营50策  从写作恐惧到提笔成文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本书出售、求购地址：https://www.jiaokey.com/book/detail/14435126.html</w:t>
      </w:r>
    </w:p>
    <w:p>
      <w:r>
        <w:t>更多相关图书推荐：https://www.jiaokey.com</w:t>
      </w:r>
    </w:p>
    <w:p>
      <w:r>
        <w:t>赵鹏著 其他作品：https://www.jiaokey.com/tag/赵鹏著.html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关键词搜索：https://www.jiaokey.com/tag/法律自媒体运营50策  从写作恐惧到提笔成文.html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