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书名：抗日救亡运动中的七君子事件</w:t>
      </w:r>
    </w:p>
    <w:p>
      <w:r>
        <w:t>作者：中共苏州市委党史工作办公室编著</w:t>
      </w:r>
    </w:p>
    <w:p>
      <w:r>
        <w:t>出版社：苏州:古吴轩出版社,2017.10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抗日救亡运动中的七君子事件 评论地址：https://www.jiaokey.com/book/detail/14435106.html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