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巴蜀全书  三苏经解集校  下</w:t>
      </w:r>
    </w:p>
    <w:p>
      <w:r>
        <w:rPr>
          <w:rFonts w:ascii="宋体" w:hAnsi="宋体" w:eastAsia="宋体"/>
          <w:sz w:val="24"/>
        </w:rPr>
        <w:t>（北宋）苏洵，苏轼，苏辙原著；舒大刚校注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巴蜀全书  三苏经解集校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（北宋）苏洵，苏轼，苏辙原著；舒大刚校注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苏辙-文集-苏轼-文集-苏洵-文集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本书出售、求购地址：https://www.jiaokey.com/book/detail/14435081.html</w:t>
      </w:r>
    </w:p>
    <w:p>
      <w:r>
        <w:t>更多相关图书推荐：https://www.jiaokey.com</w:t>
      </w:r>
    </w:p>
    <w:p>
      <w:r>
        <w:t>（北宋）苏洵，苏轼，苏辙原著；舒大刚校注 其他作品：https://www.jiaokey.com/tag/（北宋）苏洵，苏轼，苏辙原著；舒大刚校注.html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关键词搜索：https://www.jiaokey.com/tag/苏辙-文集-苏轼-文集-苏洵-文集.html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