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巴蜀全书  三苏经解集校  上</w:t>
      </w:r>
    </w:p>
    <w:p>
      <w:r>
        <w:rPr>
          <w:rFonts w:ascii="宋体" w:hAnsi="宋体" w:eastAsia="宋体"/>
          <w:sz w:val="24"/>
        </w:rPr>
        <w:t>（北宋）&lt;font color=Red&gt;苏&lt;/font&gt;洵，&lt;font color=Red&gt;苏&lt;/font&gt;轼，&lt;font color=Red&gt;苏&lt;/font&gt;辙原著；舒大刚等校注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巴蜀全书  三苏经解集校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（北宋）&lt;font color=Red&gt;苏&lt;/font&gt;洵，&lt;font color=Red&gt;苏&lt;/font&gt;轼，&lt;font color=Red&gt;苏&lt;/font&gt;辙原著；舒大刚等校注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成都:四川大学出版社,2017.10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苏轼-文集-苏洵-文集-苏辙-文集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本书出售、求购地址：https://www.jiaokey.com/book/detail/14435071.html</w:t>
      </w:r>
    </w:p>
    <w:p>
      <w:r>
        <w:t>更多相关图书推荐：https://www.jiaokey.com</w:t>
      </w:r>
    </w:p>
    <w:p>
      <w:r>
        <w:t>（北宋）&lt;font color=Red&gt;苏&lt;/font&gt;洵，&lt;font color=Red&gt;苏&lt;/font&gt;轼，&lt;font color=Red&gt;苏&lt;/font&gt;辙原著；舒大刚等校注 其他作品：https://www.jiaokey.com/tag/（北宋）&lt;font color=Red&gt;苏&lt;/font&gt;洵，&lt;font color=Red&gt;苏&lt;/font&gt;轼，&lt;font color=Red&gt;苏&lt;/font&gt;辙原著；舒大刚等校注.html</w:t>
      </w:r>
    </w:p>
    <w:p>
      <w:r>
        <w:t>成都:四川大学出版社,2017.10 出版图书：https://www.jiaokey.com/tag/成都:四川大学出版社,2017.10.html</w:t>
      </w:r>
    </w:p>
    <w:p>
      <w:r>
        <w:t>关键词搜索：https://www.jiaokey.com/tag/苏轼-文集-苏洵-文集-苏辙-文集.html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