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应急疏散仿真建模与优化决策</w:t>
      </w:r>
    </w:p>
    <w:p>
      <w:r>
        <w:rPr>
          <w:rFonts w:ascii="宋体" w:hAnsi="宋体" w:eastAsia="宋体"/>
          <w:sz w:val="24"/>
        </w:rPr>
        <w:t>宗欣露，王春枝，朱国锋著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应急疏散仿真建模与优化决策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宗欣露，王春枝，朱国锋著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本书出售、求购地址：https://www.jiaokey.com/book/detail/14435066.html</w:t>
      </w:r>
    </w:p>
    <w:p>
      <w:r>
        <w:t>更多相关图书推荐：https://www.jiaokey.com</w:t>
      </w:r>
    </w:p>
    <w:p>
      <w:r>
        <w:t>宗欣露，王春枝，朱国锋著 其他作品：https://www.jiaokey.com/tag/宗欣露，王春枝，朱国锋著.html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关键词搜索：https://www.jiaokey.com/tag/应急疏散仿真建模与优化决策.html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