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书名：服务的细节  68  有趣就畅销！商品陈列99法则</w:t>
      </w:r>
    </w:p>
    <w:p>
      <w:r>
        <w:t>作者：（日）福田博英</w:t>
      </w:r>
    </w:p>
    <w:p>
      <w:r>
        <w:t>出版社：人民东方出版传媒有限公司,2018.05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服务的细节  68  有趣就畅销！商品陈列99法则 评论地址：https://www.jiaokey.com/book/detail/14435038.html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