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多核并行计算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多核并行计算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本书出售、求购地址：https://www.jiaokey.com/book/detail/14435027.html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关键词搜索：https://www.jiaokey.com/tag/多核并行计算.html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