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普通高等学校电类规划教材  电路与模拟电子技术  慕课版</w:t>
      </w:r>
    </w:p>
    <w:p>
      <w:r>
        <w:rPr>
          <w:rFonts w:ascii="宋体" w:hAnsi="宋体" w:eastAsia="宋体"/>
          <w:sz w:val="24"/>
        </w:rPr>
        <w:t>李广明，曾令琴，李建辉，黄锦旺，闫曾编著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普通高等学校电类规划教材  电路与模拟电子技术  慕课版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李广明，曾令琴，李建辉，黄锦旺，闫曾编著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本书出售、求购地址：https://www.jiaokey.com/book/detail/14435019.html</w:t>
      </w:r>
    </w:p>
    <w:p>
      <w:r>
        <w:t>更多相关图书推荐：https://www.jiaokey.com</w:t>
      </w:r>
    </w:p>
    <w:p>
      <w:r>
        <w:t>李广明，曾令琴，李建辉，黄锦旺，闫曾编著 其他作品：https://www.jiaokey.com/tag/李广明，曾令琴，李建辉，黄锦旺，闫曾编著.html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关键词搜索：https://www.jiaokey.com/tag/普通高等学校电类规划教材  电路与模拟电子技术  慕课版.html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