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科学新视角丛书  人类用水简史  城市供水的过去现在和未来</w:t>
      </w:r>
    </w:p>
    <w:p>
      <w:r>
        <w:rPr>
          <w:rFonts w:ascii="宋体" w:hAnsi="宋体" w:eastAsia="宋体"/>
          <w:sz w:val="24"/>
        </w:rPr>
        <w:t>（美）戴维·塞德拉克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科学新视角丛书  人类用水简史  城市供水的过去现在和未来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（美）戴维·塞德拉克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本书出售、求购地址：https://www.jiaokey.com/book/detail/14434986.html</w:t>
      </w:r>
    </w:p>
    <w:p>
      <w:r>
        <w:t>更多相关图书推荐：https://www.jiaokey.com</w:t>
      </w:r>
    </w:p>
    <w:p>
      <w:r>
        <w:t>（美）戴维·塞德拉克 其他作品：https://www.jiaokey.com/tag/（美）戴维·塞德拉克.html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关键词搜索：https://www.jiaokey.com/tag/科学新视角丛书  人类用水简史  城市供水的过去现在和未来.html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