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React设计模式与最佳实践</w:t>
      </w:r>
    </w:p>
    <w:p>
      <w:r>
        <w:rPr>
          <w:rFonts w:ascii="宋体" w:hAnsi="宋体" w:eastAsia="宋体"/>
          <w:sz w:val="24"/>
        </w:rPr>
        <w:t>（意）米凯莱 贝尔托利（Michele Bertoli）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React设计模式与最佳实践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（意）米凯莱 贝尔托利（Michele Bertoli）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本书出售、求购地址：https://www.jiaokey.com/book/detail/14434975.html</w:t>
      </w:r>
    </w:p>
    <w:p>
      <w:r>
        <w:t>更多相关图书推荐：https://www.jiaokey.com</w:t>
      </w:r>
    </w:p>
    <w:p>
      <w:r>
        <w:t>（意）米凯莱 贝尔托利（Michele Bertoli） 其他作品：https://www.jiaokey.com/tag/（意）米凯莱 贝尔托利（Michele Bertoli）.html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关键词搜索：https://www.jiaokey.com/tag/React设计模式与最佳实践.html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